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VERTRAG ÜBER WINTERDIENST</w:t>
      </w:r>
    </w:p>
    <w:p/>
    <w:p>
      <w:r>
        <w:rPr>
          <w:b w:val="0"/>
          <w:sz w:val="20"/>
        </w:rPr>
        <w:t>Ort : ____________________________</w:t>
      </w:r>
    </w:p>
    <w:p/>
    <w:p>
      <w:r>
        <w:rPr>
          <w:b/>
          <w:sz w:val="20"/>
        </w:rPr>
        <w:t>Vertragspartner :</w:t>
      </w:r>
    </w:p>
    <w:p>
      <w:r>
        <w:rPr>
          <w:b w:val="0"/>
          <w:sz w:val="20"/>
        </w:rPr>
        <w:t>Auftraggeber : ________________________________________________________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w:t>
      </w:r>
    </w:p>
    <w:p/>
    <w:p>
      <w:r>
        <w:rPr>
          <w:b w:val="0"/>
          <w:sz w:val="20"/>
        </w:rPr>
        <w:t>Auftragnehmer : _______________________________________________________</w:t>
      </w:r>
    </w:p>
    <w:p>
      <w:r>
        <w:rPr>
          <w:b w:val="0"/>
          <w:sz w:val="20"/>
        </w:rPr>
        <w:t>Anschrift : ____________________________________________________________</w:t>
      </w:r>
    </w:p>
    <w:p>
      <w:r>
        <w:rPr>
          <w:b w:val="0"/>
          <w:sz w:val="20"/>
        </w:rPr>
        <w:t>Telefonnummer : ______________________________________________________</w:t>
      </w:r>
    </w:p>
    <w:p/>
    <w:p>
      <w:r>
        <w:rPr>
          <w:b/>
          <w:sz w:val="20"/>
        </w:rPr>
        <w:t>§ 1 – Vertragsgegenstand</w:t>
      </w:r>
    </w:p>
    <w:p>
      <w:r>
        <w:rPr>
          <w:b w:val="0"/>
          <w:sz w:val="20"/>
        </w:rPr>
        <w:t>Gegenstand dieses Vertrages ist die Durchführung von Winterdienstleistungen auf den vom Auftraggeber benannten Grundstücken, Gehwegen und Zufahrten. Der Auftragnehmer verpflichtet sich, Schneeräumung und Streuarbeiten fachgerecht durchzuführen, um die Verkehrssicherheit zu gewährleisten.</w:t>
      </w:r>
    </w:p>
    <w:p/>
    <w:p>
      <w:r>
        <w:rPr>
          <w:b/>
          <w:sz w:val="20"/>
        </w:rPr>
        <w:t>§ 2 – Leistungen des Auftragnehmers</w:t>
      </w:r>
    </w:p>
    <w:p>
      <w:r>
        <w:rPr>
          <w:b w:val="0"/>
          <w:sz w:val="20"/>
        </w:rPr>
        <w:t>Der Auftragnehmer verpflichtet sich insbesondere zu folgenden Leistungen:</w:t>
      </w:r>
    </w:p>
    <w:p>
      <w:r>
        <w:rPr>
          <w:b w:val="0"/>
          <w:sz w:val="20"/>
        </w:rPr>
        <w:t>- Schneeräumung bei Schneefall ab einer Schneehöhe von ______ cm</w:t>
      </w:r>
    </w:p>
    <w:p>
      <w:r>
        <w:rPr>
          <w:b w:val="0"/>
          <w:sz w:val="20"/>
        </w:rPr>
        <w:t>- Streuen mit abstumpfenden Mitteln (z.B. Salz, Splitt) bei Glätte</w:t>
      </w:r>
    </w:p>
    <w:p>
      <w:r>
        <w:rPr>
          <w:b w:val="0"/>
          <w:sz w:val="20"/>
        </w:rPr>
        <w:t>- Räumung und Streuen der Gehwege, Zufahrten sowie Zugänge zu Gebäuden</w:t>
      </w:r>
    </w:p>
    <w:p>
      <w:r>
        <w:rPr>
          <w:b w:val="0"/>
          <w:sz w:val="20"/>
        </w:rPr>
        <w:t>- Durchführung der Arbeiten innerhalb angemessener Fristen nach Schneefall oder Eisbildung</w:t>
      </w:r>
    </w:p>
    <w:p/>
    <w:p>
      <w:r>
        <w:rPr>
          <w:b/>
          <w:sz w:val="20"/>
        </w:rPr>
        <w:t>§ 3 – Pflichten des Auftraggebers</w:t>
      </w:r>
    </w:p>
    <w:p>
      <w:r>
        <w:rPr>
          <w:b w:val="0"/>
          <w:sz w:val="20"/>
        </w:rPr>
        <w:t>Der Auftraggeber stellt sicher, dass alle zu räumenden Flächen zugänglich sind und keine Hindernisse die Durchführung des Winterdienstes behindern. Des Weiteren verpflichtet sich der Auftraggeber, das vereinbarte Entgelt fristgerecht zu zahlen.</w:t>
      </w:r>
    </w:p>
    <w:p/>
    <w:p>
      <w:r>
        <w:rPr>
          <w:b/>
          <w:sz w:val="20"/>
        </w:rPr>
        <w:t>§ 4 – Vergütung</w:t>
      </w:r>
    </w:p>
    <w:p>
      <w:r>
        <w:rPr>
          <w:b w:val="0"/>
          <w:sz w:val="20"/>
        </w:rPr>
        <w:t>Für die vertragsgemäße Durchführung der Winterdienstleistungen zahlt der Auftraggeber an den Auftragnehmer eine Vergütung in Höhe von _________________ EUR. Die Zahlungsweise erfolgt wie folgt: _________________________________________________.</w:t>
      </w:r>
    </w:p>
    <w:p/>
    <w:p>
      <w:r>
        <w:rPr>
          <w:b/>
          <w:sz w:val="20"/>
        </w:rPr>
        <w:t>§ 5 – Vertragsdauer und Kündigung</w:t>
      </w:r>
    </w:p>
    <w:p>
      <w:r>
        <w:rPr>
          <w:b w:val="0"/>
          <w:sz w:val="20"/>
        </w:rPr>
        <w:t>Der Vertrag beginnt mit dem ________ und endet am ________. Eine ordentliche Kündigung ist beiderseits mit einer Frist von ______ Wochen zum Monatsende möglich. Das Recht zur außerordentlichen Kündigung bleibt unberührt.</w:t>
      </w:r>
    </w:p>
    <w:p/>
    <w:p>
      <w:r>
        <w:rPr>
          <w:b/>
          <w:sz w:val="20"/>
        </w:rPr>
        <w:t>§ 6 – Haftung</w:t>
      </w:r>
    </w:p>
    <w:p>
      <w:r>
        <w:rPr>
          <w:b w:val="0"/>
          <w:sz w:val="20"/>
        </w:rPr>
        <w:t>Der Auftragnehmer haftet für Schäden, die durch vorsätzliches oder grob fahrlässiges Verhalten entstehen. Eine weitergehende Haftung ist ausgeschlossen, soweit gesetzlich zulässig.</w:t>
      </w:r>
    </w:p>
    <w:p/>
    <w:p>
      <w:r>
        <w:rPr>
          <w:b/>
          <w:sz w:val="20"/>
        </w:rPr>
        <w:t>§ 7 – Sonstige Vereinbarungen</w:t>
      </w:r>
    </w:p>
    <w:p>
      <w:r>
        <w:rPr>
          <w:b w:val="0"/>
          <w:sz w:val="20"/>
        </w:rPr>
        <w:t>Änderungen und Ergänzungen dieses Vertrages bedürfen der Schriftform. Sollte eine Bestimmung dieses Vertrages unwirksam sein, bleibt die Wirksamkeit der übrigen Bestimmungen unberührt.</w:t>
      </w:r>
    </w:p>
    <w:p/>
    <w:p/>
    <w:p>
      <w:r>
        <w:rPr>
          <w:b w:val="0"/>
          <w:sz w:val="20"/>
        </w:rPr>
        <w:t>Ort :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AUFTRAGGEBER</w:t>
            </w:r>
          </w:p>
        </w:tc>
        <w:tc>
          <w:tcPr>
            <w:tcW w:type="dxa" w:w="4986"/>
            <w:tcBorders>
              <w:top w:val="nil"/>
              <w:left w:val="nil"/>
              <w:bottom w:val="nil"/>
              <w:right w:val="nil"/>
              <w:insideH w:val="nil"/>
              <w:insideV w:val="nil"/>
            </w:tcBorders>
          </w:tcPr>
          <w:p>
            <w:pPr>
              <w:jc w:val="center"/>
            </w:pPr>
            <w:r>
              <w:t>AUFTRAGNEHMER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https://musterhero.com/vertrag-winterdienst-muster/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vertrag-winterdienst-muster/"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