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VERZICHTSERKLÄRUNG</w:t>
      </w:r>
    </w:p>
    <w:p/>
    <w:p/>
    <w:p>
      <w:r>
        <w:rPr>
          <w:b w:val="0"/>
          <w:sz w:val="20"/>
        </w:rPr>
        <w:t>Ich, nachfolgend „Verzichtender“ genannt, erkläre hiermit ausdrücklich den vollständigen Verzicht auf die nachfolgend bezeichneten Rechte, Ansprüche und Forderungen.</w:t>
      </w:r>
    </w:p>
    <w:p/>
    <w:p>
      <w:r>
        <w:rPr>
          <w:b/>
          <w:sz w:val="20"/>
        </w:rPr>
        <w:t>Angaben zum Verzichtenden:</w:t>
      </w:r>
    </w:p>
    <w:p>
      <w:r>
        <w:rPr>
          <w:b w:val="0"/>
          <w:sz w:val="20"/>
        </w:rPr>
        <w:t>Vor- und Nachname: ____________________________________________________________</w:t>
      </w:r>
    </w:p>
    <w:p>
      <w:r>
        <w:rPr>
          <w:b w:val="0"/>
          <w:sz w:val="20"/>
        </w:rPr>
        <w:t>Anschrift: ____________________________________________________________________</w:t>
      </w:r>
    </w:p>
    <w:p>
      <w:r>
        <w:rPr>
          <w:b w:val="0"/>
          <w:sz w:val="20"/>
        </w:rPr>
        <w:t>Geburtsdatum: _________________________________________________________________</w:t>
      </w:r>
    </w:p>
    <w:p/>
    <w:p>
      <w:r>
        <w:rPr>
          <w:b/>
          <w:sz w:val="20"/>
        </w:rPr>
        <w:t>Angaben zum Begünstigten:</w:t>
      </w:r>
    </w:p>
    <w:p>
      <w:r>
        <w:rPr>
          <w:b w:val="0"/>
          <w:sz w:val="20"/>
        </w:rPr>
        <w:t>Vor- und Nachname: ____________________________________________________________</w:t>
      </w:r>
    </w:p>
    <w:p>
      <w:r>
        <w:rPr>
          <w:b w:val="0"/>
          <w:sz w:val="20"/>
        </w:rPr>
        <w:t>Anschrift: ____________________________________________________________________</w:t>
      </w:r>
    </w:p>
    <w:p/>
    <w:p>
      <w:r>
        <w:rPr>
          <w:b/>
          <w:sz w:val="20"/>
        </w:rPr>
        <w:t>Verzichtserklärung:</w:t>
      </w:r>
    </w:p>
    <w:p>
      <w:r>
        <w:rPr>
          <w:b w:val="0"/>
          <w:sz w:val="20"/>
        </w:rPr>
        <w:t>Ich verzichte hiermit unwiderruflich und rechtsverbindlich auf sämtliche mir gegen den Begünstigten zustehenden Ansprüche und Rechte, insbesondere solche aus Vertrag, Gesetz oder sonstigen Rechtsgründen. Der Verzicht umfasst auch alle zukünftigen, möglichen Ansprüche, gleich aus welchem Rechtsgrund.</w:t>
      </w:r>
    </w:p>
    <w:p/>
    <w:p>
      <w:r>
        <w:rPr>
          <w:b w:val="0"/>
          <w:sz w:val="20"/>
        </w:rPr>
        <w:t>Mir ist bekannt, dass durch diese Verzichtserklärung keine Verpflichtung zur Zahlung oder Leistung entsteht und dass ich auf die Geltendmachung meiner Rechte verzichte, ohne hierfür eine Gegenleistung zu erhalten.</w:t>
      </w:r>
    </w:p>
    <w:p/>
    <w:p>
      <w:r>
        <w:rPr>
          <w:b/>
          <w:sz w:val="20"/>
        </w:rPr>
        <w:t>Haftungsausschluss:</w:t>
      </w:r>
    </w:p>
    <w:p>
      <w:r>
        <w:rPr>
          <w:b w:val="0"/>
          <w:sz w:val="20"/>
        </w:rPr>
        <w:t>Der Begünstigte haftet nicht für Schäden, die aus dem Verzicht entstehen, es sei denn, diese beruhen auf Vorsatz oder grober Fahrlässigkeit.</w:t>
      </w:r>
    </w:p>
    <w:p/>
    <w:p>
      <w:r>
        <w:rPr>
          <w:b/>
          <w:sz w:val="20"/>
        </w:rPr>
        <w:t>Salvatorische Klausel:</w:t>
      </w:r>
    </w:p>
    <w:p>
      <w:r>
        <w:rPr>
          <w:b w:val="0"/>
          <w:sz w:val="20"/>
        </w:rPr>
        <w:t>Sollten einzelne Bestimmungen dieser Verzichtserklärung unwirksam sein oder werden, so bleibt die Wirksamkeit der übrigen Bestimmungen davon unberührt. Anstelle der unwirksamen Bestimmung gilt eine solche Regelung als vereinbart, die dem wirtschaftlichen Zweck am nächsten kommt.</w:t>
      </w:r>
    </w:p>
    <w:p/>
    <w:p/>
    <w:p>
      <w:r>
        <w:rPr>
          <w:b w:val="0"/>
          <w:sz w:val="20"/>
        </w:rPr>
        <w:t>Ort: _________________________________________________________</w:t>
      </w:r>
    </w:p>
    <w:p>
      <w:r>
        <w:rPr>
          <w:b w:val="0"/>
          <w:sz w:val="20"/>
        </w:rPr>
        <w:t>Datum: 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Verzichtender</w:t>
            </w:r>
          </w:p>
        </w:tc>
        <w:tc>
          <w:tcPr>
            <w:tcW w:type="dxa" w:w="4986"/>
            <w:tcBorders>
              <w:top w:val="nil"/>
              <w:left w:val="nil"/>
              <w:bottom w:val="nil"/>
              <w:right w:val="nil"/>
              <w:insideH w:val="nil"/>
              <w:insideV w:val="nil"/>
            </w:tcBorders>
          </w:tcPr>
          <w:p>
            <w:pPr>
              <w:jc w:val="center"/>
            </w:pPr>
            <w:r>
              <w:t>Begünstigter</w:t>
            </w:r>
          </w:p>
        </w:tc>
      </w:tr>
      <w:tr>
        <w:tc>
          <w:tcPr>
            <w:tcW w:type="dxa" w:w="4986"/>
            <w:tcBorders>
              <w:top w:val="nil"/>
              <w:left w:val="nil"/>
              <w:bottom w:val="nil"/>
              <w:right w:val="nil"/>
              <w:insideH w:val="nil"/>
              <w:insideV w:val="nil"/>
            </w:tcBorders>
          </w:tcPr>
          <w:p>
            <w:pPr>
              <w:jc w:val="center"/>
            </w:pPr>
            <w:r>
              <w:br/>
              <w:br/>
              <w:t>Unterschrift: ___________________________</w:t>
            </w:r>
          </w:p>
        </w:tc>
        <w:tc>
          <w:tcPr>
            <w:tcW w:type="dxa" w:w="4986"/>
            <w:tcBorders>
              <w:top w:val="nil"/>
              <w:left w:val="nil"/>
              <w:bottom w:val="nil"/>
              <w:right w:val="nil"/>
              <w:insideH w:val="nil"/>
              <w:insideV w:val="nil"/>
            </w:tcBorders>
          </w:tcPr>
          <w:p>
            <w:pPr>
              <w:jc w:val="center"/>
            </w:pPr>
            <w:r>
              <w:br/>
              <w:br/>
              <w:t>Unterschrift: 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https://musterhero.com/verzichtserklarung-muster-privat/</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https://musterhero.com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musterhero.com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hero.com/verzichtserklarung-muster-privat/" TargetMode="External"/><Relationship Id="rId10" Type="http://schemas.openxmlformats.org/officeDocument/2006/relationships/hyperlink" Target="https://musterhe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