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ZUR ABHOLUNG DES FAHRZEUGBRIEFS</w:t>
      </w:r>
    </w:p>
    <w:p/>
    <w:p/>
    <w:p>
      <w:r>
        <w:rPr>
          <w:b/>
          <w:sz w:val="20"/>
        </w:rPr>
        <w:t>Vollmachtgeber:</w:t>
      </w:r>
    </w:p>
    <w:p>
      <w:r>
        <w:rPr>
          <w:b w:val="0"/>
          <w:sz w:val="20"/>
        </w:rPr>
        <w:t>Name, Vorname: 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>
      <w:r>
        <w:rPr>
          <w:b w:val="0"/>
          <w:sz w:val="20"/>
        </w:rPr>
        <w:t>Geburtsdatum: _________________________________________________</w:t>
      </w:r>
    </w:p>
    <w:p>
      <w:r>
        <w:rPr>
          <w:b w:val="0"/>
          <w:sz w:val="20"/>
        </w:rPr>
        <w:t>Personalausweis-/Reisepass-Nr.: ________________________________</w:t>
      </w:r>
    </w:p>
    <w:p/>
    <w:p>
      <w:r>
        <w:rPr>
          <w:b/>
          <w:sz w:val="20"/>
        </w:rPr>
        <w:t>Bevollmächtigter:</w:t>
      </w:r>
    </w:p>
    <w:p>
      <w:r>
        <w:rPr>
          <w:b w:val="0"/>
          <w:sz w:val="20"/>
        </w:rPr>
        <w:t>Name, Vorname: _________________________________________________</w:t>
      </w:r>
    </w:p>
    <w:p>
      <w:r>
        <w:rPr>
          <w:b w:val="0"/>
          <w:sz w:val="20"/>
        </w:rPr>
        <w:t>Anschrift: _____________________________________________________</w:t>
      </w:r>
    </w:p>
    <w:p>
      <w:r>
        <w:rPr>
          <w:b w:val="0"/>
          <w:sz w:val="20"/>
        </w:rPr>
        <w:t>Geburtsdatum: _________________________________________________</w:t>
      </w:r>
    </w:p>
    <w:p>
      <w:r>
        <w:rPr>
          <w:b w:val="0"/>
          <w:sz w:val="20"/>
        </w:rPr>
        <w:t>Personalausweis-/Reisepass-Nr.: ________________________________</w:t>
      </w:r>
    </w:p>
    <w:p/>
    <w:p>
      <w:r>
        <w:rPr>
          <w:b/>
          <w:sz w:val="20"/>
        </w:rPr>
        <w:t>Fahrzeugdaten:</w:t>
      </w:r>
    </w:p>
    <w:p>
      <w:r>
        <w:rPr>
          <w:b w:val="0"/>
          <w:sz w:val="20"/>
        </w:rPr>
        <w:t>Fahrzeughersteller und Modell: __________________________________</w:t>
      </w:r>
    </w:p>
    <w:p>
      <w:r>
        <w:rPr>
          <w:b w:val="0"/>
          <w:sz w:val="20"/>
        </w:rPr>
        <w:t>Fahrzeug-Identifizierungsnummer (FIN): _________________________</w:t>
      </w:r>
    </w:p>
    <w:p>
      <w:r>
        <w:rPr>
          <w:b w:val="0"/>
          <w:sz w:val="20"/>
        </w:rPr>
        <w:t>Amtliches Kennzeichen: _________________________________________</w:t>
      </w:r>
    </w:p>
    <w:p/>
    <w:p>
      <w:r>
        <w:rPr>
          <w:b w:val="0"/>
          <w:sz w:val="20"/>
        </w:rPr>
        <w:t>Hiermit erteile ich dem oben genannten Bevollmächtigten die Vollmacht, den Fahrzeugbrief (Zulassungsbescheinigung Teil II) meines oben genannten Fahrzeugs in meinem Namen abzuholen und alle notwendigen Erklärungen abzugeben sowie entgegenzunehmen.</w:t>
      </w:r>
    </w:p>
    <w:p/>
    <w:p>
      <w:r>
        <w:rPr>
          <w:b w:val="0"/>
          <w:sz w:val="20"/>
        </w:rPr>
        <w:t>Der Bevollmächtigte ist berechtigt, in meinem Namen alle erforderlichen Handlungen vorzunehmen, die mit der Abholung des Fahrzeugbriefs im Zusammenhang stehen.</w:t>
      </w:r>
    </w:p>
    <w:p/>
    <w:p>
      <w:r>
        <w:rPr>
          <w:b w:val="0"/>
          <w:sz w:val="20"/>
        </w:rPr>
        <w:t>Diese Vollmacht ist gültig nur für die Abholung des Fahrzeugbriefs und erlischt automatisch nach Ausführung der Vollmacht.</w:t>
      </w:r>
    </w:p>
    <w:p/>
    <w:p/>
    <w:p/>
    <w:p>
      <w:r>
        <w:rPr>
          <w:b w:val="0"/>
          <w:sz w:val="20"/>
        </w:rPr>
        <w:t>Ort: ______________________________________      Datum: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Vollmachtgeber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https://musterhero.com/vollmacht-fahrzeugbrief-abholen/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vollmacht-fahrzeugbrief-abhol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