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ZUR BETREUUNG DURCH DIE GROßELTERN</w:t>
      </w:r>
    </w:p>
    <w:p/>
    <w:p>
      <w:r>
        <w:rPr>
          <w:b w:val="0"/>
          <w:sz w:val="20"/>
        </w:rPr>
        <w:t>Hiermit bevollmächtigen wir, die Eltern des Kindes, die folgenden Großeltern, in unserem Namen und mit unserer Zustimmung folgende Betreuungshandlungen vorzunehmen.</w:t>
      </w:r>
    </w:p>
    <w:p/>
    <w:p>
      <w:r>
        <w:rPr>
          <w:b/>
          <w:sz w:val="20"/>
        </w:rPr>
        <w:t>Angaben der Eltern (Vollmachtgeber) :</w:t>
      </w:r>
    </w:p>
    <w:p>
      <w:r>
        <w:rPr>
          <w:b w:val="0"/>
          <w:sz w:val="20"/>
        </w:rPr>
        <w:t>Vor- und Nachname Vater : ________________________________________________</w:t>
      </w:r>
    </w:p>
    <w:p>
      <w:r>
        <w:rPr>
          <w:b w:val="0"/>
          <w:sz w:val="20"/>
        </w:rPr>
        <w:t>Vor- und Nachname Mutter : 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des Kindes :</w:t>
      </w:r>
    </w:p>
    <w:p>
      <w:r>
        <w:rPr>
          <w:b w:val="0"/>
          <w:sz w:val="20"/>
        </w:rPr>
        <w:t>Vor- und Nachname : 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</w:t>
      </w:r>
    </w:p>
    <w:p>
      <w:r>
        <w:rPr>
          <w:b w:val="0"/>
          <w:sz w:val="20"/>
        </w:rPr>
        <w:t>Anschrift (falls abweichend) : ___________________________________________</w:t>
      </w:r>
    </w:p>
    <w:p/>
    <w:p>
      <w:r>
        <w:rPr>
          <w:b/>
          <w:sz w:val="20"/>
        </w:rPr>
        <w:t>Angaben der Großeltern (Bevollmächtigte) :</w:t>
      </w:r>
    </w:p>
    <w:p>
      <w:r>
        <w:rPr>
          <w:b w:val="0"/>
          <w:sz w:val="20"/>
        </w:rPr>
        <w:t>Vor- und Nachname Großelternteil 1 : _____________________________________</w:t>
      </w:r>
    </w:p>
    <w:p>
      <w:r>
        <w:rPr>
          <w:b w:val="0"/>
          <w:sz w:val="20"/>
        </w:rPr>
        <w:t>Vor- und Nachname Großelternteil 2 : 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Umfang der Vollmacht :</w:t>
      </w:r>
    </w:p>
    <w:p>
      <w:r>
        <w:rPr>
          <w:b w:val="0"/>
          <w:sz w:val="20"/>
        </w:rPr>
        <w:t>Die bevollmächtigten Großeltern sind befugt, das Kind zu betreuen, zu beaufsichtigen und in allen Angelegenheiten, die die tägliche Betreuung betreffen, Entscheidungen zu treffen.</w:t>
      </w:r>
    </w:p>
    <w:p>
      <w:r>
        <w:rPr>
          <w:b/>
          <w:sz w:val="20"/>
        </w:rPr>
        <w:t>Hierzu gehören insbesondere:</w:t>
      </w:r>
    </w:p>
    <w:p>
      <w:r>
        <w:rPr>
          <w:b w:val="0"/>
          <w:sz w:val="20"/>
        </w:rPr>
        <w:t>- Abholen und Bringen des Kindes zu Schule, Kindergarten oder anderen Einrichtungen</w:t>
      </w:r>
    </w:p>
    <w:p>
      <w:r>
        <w:rPr>
          <w:b w:val="0"/>
          <w:sz w:val="20"/>
        </w:rPr>
        <w:t>- Teilnahme an Elternabenden und ähnlichen Veranstaltungen</w:t>
      </w:r>
    </w:p>
    <w:p>
      <w:r>
        <w:rPr>
          <w:b w:val="0"/>
          <w:sz w:val="20"/>
        </w:rPr>
        <w:t>- Treffen von Entscheidungen in gesundheitlichen Notfällen, einschließlich der Einwilligung zu ärztlichen Behandlungen</w:t>
      </w:r>
    </w:p>
    <w:p>
      <w:r>
        <w:rPr>
          <w:b w:val="0"/>
          <w:sz w:val="20"/>
        </w:rPr>
        <w:t>- Organisation von Freizeitaktivitäten und Ausflügen</w:t>
      </w:r>
    </w:p>
    <w:p>
      <w:r>
        <w:rPr>
          <w:b w:val="0"/>
          <w:sz w:val="20"/>
        </w:rPr>
        <w:t>- Wahrnehmung sonstiger Betreuungsaufgaben im Rahmen des gesetzlichen Sorgerechts</w:t>
      </w:r>
    </w:p>
    <w:p/>
    <w:p>
      <w:r>
        <w:rPr>
          <w:b/>
          <w:sz w:val="20"/>
        </w:rPr>
        <w:t>Dauer der Vollmacht :</w:t>
      </w:r>
    </w:p>
    <w:p>
      <w:r>
        <w:rPr>
          <w:b w:val="0"/>
          <w:sz w:val="20"/>
        </w:rPr>
        <w:t>Diese Vollmacht gilt ab dem Zeitpunkt der Unterzeichnung und bleibt bis auf Widerruf gültig.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Die Eltern haften für alle Schäden, die durch schuldhafte Verletzung der Aufsichtspflicht durch die bevollmächtigten Großeltern entstehen nicht.</w:t>
      </w:r>
    </w:p>
    <w:p/>
    <w:p>
      <w:r>
        <w:rPr>
          <w:b w:val="0"/>
          <w:sz w:val="20"/>
        </w:rPr>
        <w:t>Ort : ______________________________________    Datum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 (Vollmachtgeber)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Großeltern (Bevollmächtigte)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https://musterhero.com/vollmacht-grossseltern-betreuung/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ollmacht-grossseltern-betreuung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