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DIE KFZ-UMMELDUNG</w:t>
      </w:r>
    </w:p>
    <w:p/>
    <w:p/>
    <w:p>
      <w:r>
        <w:rPr>
          <w:b/>
          <w:sz w:val="20"/>
        </w:rPr>
        <w:t>Vollmachtgeber:</w:t>
      </w:r>
    </w:p>
    <w:p>
      <w:r>
        <w:rPr>
          <w:b w:val="0"/>
          <w:sz w:val="20"/>
        </w:rPr>
        <w:t>Name, Vorname : ______________________________________________________</w:t>
      </w:r>
    </w:p>
    <w:p>
      <w:r>
        <w:rPr>
          <w:b w:val="0"/>
          <w:sz w:val="20"/>
        </w:rPr>
        <w:t>Anschrift : ___________________________________________________________</w:t>
      </w:r>
    </w:p>
    <w:p>
      <w:r>
        <w:rPr>
          <w:b w:val="0"/>
          <w:sz w:val="20"/>
        </w:rPr>
        <w:t>Geburtsdatum : _______________________________________________________</w:t>
      </w:r>
    </w:p>
    <w:p>
      <w:r>
        <w:rPr>
          <w:b w:val="0"/>
          <w:sz w:val="20"/>
        </w:rPr>
        <w:t>Personalausweis-/Reisepass-Nr. : ______________________________________</w:t>
      </w:r>
    </w:p>
    <w:p/>
    <w:p>
      <w:r>
        <w:rPr>
          <w:b/>
          <w:sz w:val="20"/>
        </w:rPr>
        <w:t>Bevollmächtigter:</w:t>
      </w:r>
    </w:p>
    <w:p>
      <w:r>
        <w:rPr>
          <w:b w:val="0"/>
          <w:sz w:val="20"/>
        </w:rPr>
        <w:t>Name, Vorname : ______________________________________________________</w:t>
      </w:r>
    </w:p>
    <w:p>
      <w:r>
        <w:rPr>
          <w:b w:val="0"/>
          <w:sz w:val="20"/>
        </w:rPr>
        <w:t>Anschrift : ___________________________________________________________</w:t>
      </w:r>
    </w:p>
    <w:p>
      <w:r>
        <w:rPr>
          <w:b w:val="0"/>
          <w:sz w:val="20"/>
        </w:rPr>
        <w:t>Geburtsdatum : _______________________________________________________</w:t>
      </w:r>
    </w:p>
    <w:p>
      <w:r>
        <w:rPr>
          <w:b w:val="0"/>
          <w:sz w:val="20"/>
        </w:rPr>
        <w:t>Personalausweis-/Reisepass-Nr. : ______________________________________</w:t>
      </w:r>
    </w:p>
    <w:p/>
    <w:p>
      <w:r>
        <w:rPr>
          <w:b/>
          <w:sz w:val="20"/>
        </w:rPr>
        <w:t>Fahrzeugdaten:</w:t>
      </w:r>
    </w:p>
    <w:p>
      <w:r>
        <w:rPr>
          <w:b w:val="0"/>
          <w:sz w:val="20"/>
        </w:rPr>
        <w:t>Marke/Typ : __________________________________________________________</w:t>
      </w:r>
    </w:p>
    <w:p>
      <w:r>
        <w:rPr>
          <w:b w:val="0"/>
          <w:sz w:val="20"/>
        </w:rPr>
        <w:t>Fahrzeug-Identifizierungsnummer (FIN) : _______________________________</w:t>
      </w:r>
    </w:p>
    <w:p>
      <w:r>
        <w:rPr>
          <w:b w:val="0"/>
          <w:sz w:val="20"/>
        </w:rPr>
        <w:t>Amtliches Kennzeichen : _______________________________________________</w:t>
      </w:r>
    </w:p>
    <w:p/>
    <w:p>
      <w:r>
        <w:rPr>
          <w:b/>
          <w:sz w:val="20"/>
        </w:rPr>
        <w:t>Vollmacht:</w:t>
      </w:r>
    </w:p>
    <w:p>
      <w:r>
        <w:rPr>
          <w:b w:val="0"/>
          <w:sz w:val="20"/>
        </w:rPr>
        <w:t>Hiermit bevollmächtige ich den oben genannten Bevollmächtigten, alle notwendigen Schritte und Handlungen im Zusammenhang mit der Ummeldung des oben beschriebenen Kraftfahrzeugs durchzuführen. Dies umfasst insbesondere die Beantragung, Entgegennahme und Abgabe aller erforderlichen Unterlagen bei der zuständigen Zulassungsstelle sowie die Entgegennahme der neuen Fahrzeugpapiere und Kennzeichen.</w:t>
      </w:r>
    </w:p>
    <w:p/>
    <w:p>
      <w:r>
        <w:rPr>
          <w:b/>
          <w:sz w:val="20"/>
        </w:rPr>
        <w:t>Hinweis:</w:t>
      </w:r>
    </w:p>
    <w:p>
      <w:r>
        <w:rPr>
          <w:b w:val="0"/>
          <w:sz w:val="20"/>
        </w:rPr>
        <w:t>Der Bevollmächtigte ist berechtigt, in meinem Namen rechtsverbindliche Erklärungen abzugeben und entgegenzunehmen. Diese Vollmacht erlischt mit der Durchführung der Ummeldung oder durch schriftlichen Widerruf.</w:t>
      </w:r>
    </w:p>
    <w:p/>
    <w:p/>
    <w:p>
      <w:r>
        <w:rPr>
          <w:b w:val="0"/>
          <w:sz w:val="20"/>
        </w:rPr>
        <w:t>Ort : ____________________________________________    Datum : ____________________________________________</w:t>
      </w:r>
    </w:p>
    <w:p/>
    <w:p/>
    <w:p/>
    <w:p>
      <w:r>
        <w:rPr>
          <w:b/>
          <w:sz w:val="20"/>
        </w:rPr>
        <w:t>Unterschrift des Vollmachtgebers :</w:t>
      </w:r>
    </w:p>
    <w:p>
      <w:r>
        <w:rPr>
          <w:b w:val="0"/>
          <w:sz w:val="20"/>
        </w:rPr>
        <w:br/>
        <w:br/>
        <w:t>______________________________</w:t>
      </w:r>
    </w:p>
    <w:p/>
    <w:p/>
    <w:p/>
    <w:p>
      <w:r>
        <w:rPr>
          <w:b w:val="0"/>
          <w:sz w:val="20"/>
        </w:rPr>
        <w:t>Unterschrift des Bevollmächtigten (optional) :</w:t>
      </w:r>
    </w:p>
    <w:p>
      <w:r>
        <w:rPr>
          <w:b w:val="0"/>
          <w:sz w:val="20"/>
        </w:rPr>
        <w:br/>
        <w:br/>
        <w:t>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https://musterhero.com/vollmacht-kfz-ummeldung-vordruck/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vollmacht-kfz-ummeldung-vordruck/"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