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VOLLMACHT LEBENSPARTNER</w:t>
      </w:r>
    </w:p>
    <w:p/>
    <w:p>
      <w:r>
        <w:rPr>
          <w:b/>
          <w:sz w:val="20"/>
        </w:rPr>
        <w:t>Vollmachtgeber:</w:t>
      </w:r>
    </w:p>
    <w:p>
      <w:r>
        <w:rPr>
          <w:b w:val="0"/>
          <w:sz w:val="20"/>
        </w:rPr>
        <w:t>Name, Vorname : _________________________________________________</w:t>
      </w:r>
    </w:p>
    <w:p>
      <w:r>
        <w:rPr>
          <w:b w:val="0"/>
          <w:sz w:val="20"/>
        </w:rPr>
        <w:t>Geburtsdatum : _________________________________________________</w:t>
      </w:r>
    </w:p>
    <w:p>
      <w:r>
        <w:rPr>
          <w:b w:val="0"/>
          <w:sz w:val="20"/>
        </w:rPr>
        <w:t>Adresse : ______________________________________________________</w:t>
      </w:r>
    </w:p>
    <w:p>
      <w:r>
        <w:rPr>
          <w:b w:val="0"/>
          <w:sz w:val="20"/>
        </w:rPr>
        <w:t>Telefonnummer : _________________________________________________</w:t>
      </w:r>
    </w:p>
    <w:p/>
    <w:p>
      <w:r>
        <w:rPr>
          <w:b/>
          <w:sz w:val="20"/>
        </w:rPr>
        <w:t>Bevollmächtigter (Lebenspartner):</w:t>
      </w:r>
    </w:p>
    <w:p>
      <w:r>
        <w:rPr>
          <w:b w:val="0"/>
          <w:sz w:val="20"/>
        </w:rPr>
        <w:t>Name, Vorname : _________________________________________________</w:t>
      </w:r>
    </w:p>
    <w:p>
      <w:r>
        <w:rPr>
          <w:b w:val="0"/>
          <w:sz w:val="20"/>
        </w:rPr>
        <w:t>Geburtsdatum : _________________________________________________</w:t>
      </w:r>
    </w:p>
    <w:p>
      <w:r>
        <w:rPr>
          <w:b w:val="0"/>
          <w:sz w:val="20"/>
        </w:rPr>
        <w:t>Adresse : ______________________________________________________</w:t>
      </w:r>
    </w:p>
    <w:p>
      <w:r>
        <w:rPr>
          <w:b w:val="0"/>
          <w:sz w:val="20"/>
        </w:rPr>
        <w:t>Telefonnummer : _________________________________________________</w:t>
      </w:r>
    </w:p>
    <w:p/>
    <w:p>
      <w:r>
        <w:rPr>
          <w:b/>
          <w:sz w:val="20"/>
        </w:rPr>
        <w:t>Vollmachtserklärung:</w:t>
      </w:r>
    </w:p>
    <w:p>
      <w:r>
        <w:rPr>
          <w:b w:val="0"/>
          <w:sz w:val="20"/>
        </w:rPr>
        <w:t>Hiermit bevollmächtige ich oben genannten Lebenspartner, mich in allen persönlichen und rechtlichen Angelegenheiten, insbesondere in folgenden Bereichen, zu vertreten:</w:t>
      </w:r>
    </w:p>
    <w:p>
      <w:r>
        <w:rPr>
          <w:b/>
          <w:sz w:val="20"/>
        </w:rPr>
        <w:t>- Vertretung gegenüber Behörden, Ämtern und Institutionen</w:t>
      </w:r>
    </w:p>
    <w:p>
      <w:r>
        <w:rPr>
          <w:b w:val="0"/>
          <w:sz w:val="20"/>
        </w:rPr>
        <w:t>- Regelung von Bank- und Finanzangelegenheiten</w:t>
      </w:r>
    </w:p>
    <w:p>
      <w:r>
        <w:rPr>
          <w:b w:val="0"/>
          <w:sz w:val="20"/>
        </w:rPr>
        <w:t>- Empfang und Entgegennahme von Erklärungen und Dokumenten</w:t>
      </w:r>
    </w:p>
    <w:p>
      <w:r>
        <w:rPr>
          <w:b w:val="0"/>
          <w:sz w:val="20"/>
        </w:rPr>
        <w:t>- Vertretung in Gesundheitsangelegenheiten und Krankenhausaufenthalten</w:t>
      </w:r>
    </w:p>
    <w:p>
      <w:r>
        <w:rPr>
          <w:b w:val="0"/>
          <w:sz w:val="20"/>
        </w:rPr>
        <w:t>- Abschluss und Kündigung von Verträgen</w:t>
      </w:r>
    </w:p>
    <w:p/>
    <w:p>
      <w:r>
        <w:rPr>
          <w:b/>
          <w:sz w:val="20"/>
        </w:rPr>
        <w:t>Einschränkungen der Vollmacht (falls zutreffend):</w:t>
      </w:r>
    </w:p>
    <w:p>
      <w:r>
        <w:rPr>
          <w:b w:val="0"/>
          <w:sz w:val="20"/>
        </w:rPr>
        <w:t>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</w:t>
      </w:r>
    </w:p>
    <w:p/>
    <w:p>
      <w:r>
        <w:rPr>
          <w:b/>
          <w:sz w:val="20"/>
        </w:rPr>
        <w:t>Diese Vollmacht gilt bis auf Widerruf.</w:t>
      </w:r>
    </w:p>
    <w:p/>
    <w:p>
      <w:r>
        <w:rPr>
          <w:b w:val="0"/>
          <w:sz w:val="20"/>
        </w:rPr>
        <w:t>Ort : ____________________________________________________________</w:t>
      </w:r>
    </w:p>
    <w:p>
      <w:r>
        <w:rPr>
          <w:b w:val="0"/>
          <w:sz w:val="20"/>
        </w:rPr>
        <w:t>Unterschrift Vollmachtgeber : _____________________________________</w:t>
      </w:r>
    </w:p>
    <w:p/>
    <w:p/>
    <w:p>
      <w:r>
        <w:rPr>
          <w:b w:val="0"/>
          <w:sz w:val="20"/>
        </w:rPr>
        <w:t>Unterschrift Bevollmächtigter : 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Unterschrift Vollmachtgeber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Unterschrift Bevollmächtigter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https://musterhero.com/vollmacht-lebenspartner-muster/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https://musterhero.com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musterhero.com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hero.com/vollmacht-lebenspartner-muster/" TargetMode="External"/><Relationship Id="rId10" Type="http://schemas.openxmlformats.org/officeDocument/2006/relationships/hyperlink" Target="https://musterher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