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</w:t>
      </w:r>
    </w:p>
    <w:p/>
    <w:p/>
    <w:p>
      <w:r>
        <w:rPr>
          <w:b/>
          <w:sz w:val="20"/>
        </w:rPr>
        <w:t>Ich/Wir, der/die Unterzeichnende(n):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erteile(n) hiermit folgende Vollmacht:</w:t>
      </w:r>
    </w:p>
    <w:p>
      <w:r>
        <w:rPr>
          <w:b w:val="0"/>
          <w:sz w:val="20"/>
        </w:rPr>
        <w:t>Vollmachtnehmer/in: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Der/die Bevollmächtigte ist berechtigt, in meinem/unserem Namen sämtliche</w:t>
      </w:r>
    </w:p>
    <w:p>
      <w:r>
        <w:rPr>
          <w:b/>
          <w:sz w:val="20"/>
        </w:rPr>
        <w:t>Angelegenheiten und Erklärungen gegenüber der Vodafone GmbH und verbundenen</w:t>
      </w:r>
    </w:p>
    <w:p>
      <w:r>
        <w:rPr>
          <w:b/>
          <w:sz w:val="20"/>
        </w:rPr>
        <w:t>Unternehmen durchzuführen, insbesondere:</w:t>
      </w:r>
    </w:p>
    <w:p>
      <w:r>
        <w:rPr>
          <w:b w:val="0"/>
          <w:sz w:val="20"/>
        </w:rPr>
        <w:t>- Vertragsabschlüsse, Vertragsänderungen und Vertragskündigungen</w:t>
      </w:r>
    </w:p>
    <w:p>
      <w:r>
        <w:rPr>
          <w:b w:val="0"/>
          <w:sz w:val="20"/>
        </w:rPr>
        <w:t>- Entgegennahme von Vertragsunterlagen und Mitteilungen</w:t>
      </w:r>
    </w:p>
    <w:p>
      <w:r>
        <w:rPr>
          <w:b w:val="0"/>
          <w:sz w:val="20"/>
        </w:rPr>
        <w:t>- Einwilligungen und Widerrufe im Vertragsverhältnis</w:t>
      </w:r>
    </w:p>
    <w:p>
      <w:r>
        <w:rPr>
          <w:b w:val="0"/>
          <w:sz w:val="20"/>
        </w:rPr>
        <w:t>- Entgegennahme von SIM-Karten und sonstigen Geräten</w:t>
      </w:r>
    </w:p>
    <w:p>
      <w:r>
        <w:rPr>
          <w:b w:val="0"/>
          <w:sz w:val="20"/>
        </w:rPr>
        <w:t>- Klärung von technischen und administrativen Angelegenheiten</w:t>
      </w:r>
    </w:p>
    <w:p/>
    <w:p>
      <w:r>
        <w:rPr>
          <w:b/>
          <w:sz w:val="20"/>
        </w:rPr>
        <w:t>Die Vollmacht gilt ab dem Zeitpunkt der Unterzeichnung und bleibt gültig,</w:t>
      </w:r>
    </w:p>
    <w:p>
      <w:r>
        <w:rPr>
          <w:b w:val="0"/>
          <w:sz w:val="20"/>
        </w:rPr>
        <w:t>bis sie schriftlich widerrufen wird.</w:t>
      </w:r>
    </w:p>
    <w:p/>
    <w:p>
      <w:r>
        <w:rPr>
          <w:b/>
          <w:sz w:val="20"/>
        </w:rPr>
        <w:t>Diese Vollmacht umfasst ausdrücklich nicht die Berechtigung,</w:t>
      </w:r>
    </w:p>
    <w:p>
      <w:r>
        <w:rPr>
          <w:b w:val="0"/>
          <w:sz w:val="20"/>
        </w:rPr>
        <w:t>im Namen des Vollmachtgebers Zahlungen zu leisten oder finanzielle Verbindlichkeiten einzugehen.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Unterschrift Vollmachtgeber/in : ________________________________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Unterschrift Vollmachtnehmer/in : 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https://musterhero.com/vollmacht-vodafone/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llmacht-vodafon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