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WOHNUNGSÜBERGABE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zur Wohnung: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Wohnungsnummer (ggf.) : _______________________________________________</w:t>
      </w:r>
    </w:p>
    <w:p>
      <w:r>
        <w:rPr>
          <w:b w:val="0"/>
          <w:sz w:val="20"/>
        </w:rPr>
        <w:t>Vermieter / Hausverwaltung : ___________________________________________</w:t>
      </w:r>
    </w:p>
    <w:p/>
    <w:p>
      <w:r>
        <w:rPr>
          <w:b/>
          <w:sz w:val="20"/>
        </w:rPr>
        <w:t>Vollmacht:</w:t>
      </w:r>
    </w:p>
    <w:p>
      <w:r>
        <w:rPr>
          <w:b w:val="0"/>
          <w:sz w:val="20"/>
        </w:rPr>
        <w:t>Hiermit bevollmächtige ich den oben genannten Bevollmächtigten, die Wohnungsübergabe meiner oben genannten Wohnung in meinem Namen durchzuführen.</w:t>
      </w:r>
    </w:p>
    <w:p>
      <w:r>
        <w:rPr>
          <w:b w:val="0"/>
          <w:sz w:val="20"/>
        </w:rPr>
        <w:t>Dies umfasst insbesondere das Entgegennehmen des Übergabeprotokolls, das Übergeben der Wohnungsschlüssel sowie die Klärung aller damit verbundenen Angelegenheiten.</w:t>
      </w:r>
    </w:p>
    <w:p/>
    <w:p>
      <w:r>
        <w:rPr>
          <w:b/>
          <w:sz w:val="20"/>
        </w:rPr>
        <w:t>Pflichten des Bevollmächtigten:</w:t>
      </w:r>
    </w:p>
    <w:p>
      <w:r>
        <w:rPr>
          <w:b w:val="0"/>
          <w:sz w:val="20"/>
        </w:rPr>
        <w:t>Der Bevollmächtigte verpflichtet sich, die Wohnung ordnungsgemäß zu übergeben und alle relevanten Absprachen zu dokumentieren.</w:t>
      </w:r>
    </w:p>
    <w:p>
      <w:r>
        <w:rPr>
          <w:b w:val="0"/>
          <w:sz w:val="20"/>
        </w:rPr>
        <w:t>Er bestätigt, dass er die Wohnung in dem Zustand übergibt, der im Übergabeprotokoll festgehalten wird.</w:t>
      </w:r>
    </w:p>
    <w:p/>
    <w:p>
      <w:r>
        <w:rPr>
          <w:b/>
          <w:sz w:val="20"/>
        </w:rPr>
        <w:t>Haftung:</w:t>
      </w:r>
    </w:p>
    <w:p>
      <w:r>
        <w:rPr>
          <w:b w:val="0"/>
          <w:sz w:val="20"/>
        </w:rPr>
        <w:t>Der Vollmachtgeber haftet für sämtliche Verpflichtungen, die durch den Bevollmächtigten im Rahmen dieser Vollmacht eingegangen werden.</w:t>
      </w:r>
    </w:p>
    <w:p/>
    <w:p>
      <w:r>
        <w:rPr>
          <w:b/>
          <w:sz w:val="20"/>
        </w:rPr>
        <w:t>Widerruf der Vollmacht:</w:t>
      </w:r>
    </w:p>
    <w:p>
      <w:r>
        <w:rPr>
          <w:b w:val="0"/>
          <w:sz w:val="20"/>
        </w:rPr>
        <w:t>Diese Vollmacht kann jederzeit schriftlich widerrufen werden. Ein solcher Widerruf tritt mit Zugang beim Bevollmächtigten in Kraft.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https://musterhero.com/vollmacht-wohnungsubergabe-vorlage/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ollmacht-wohnungsubergabe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