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(VONOVIA Muster)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Vermieter (Vonovia):</w:t>
      </w:r>
    </w:p>
    <w:p>
      <w:r>
        <w:rPr>
          <w:b w:val="0"/>
          <w:sz w:val="20"/>
        </w:rPr>
        <w:t>Name / Firma : Vonovia SE</w:t>
      </w:r>
    </w:p>
    <w:p>
      <w:r>
        <w:rPr>
          <w:b w:val="0"/>
          <w:sz w:val="20"/>
        </w:rPr>
        <w:t>Anschrift : _________________________________________________</w:t>
      </w:r>
    </w:p>
    <w:p/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  <w:t>Vor- und Nachname : _________________________________________</w:t>
      </w:r>
    </w:p>
    <w:p>
      <w:r>
        <w:rPr>
          <w:b w:val="0"/>
          <w:sz w:val="20"/>
        </w:rPr>
        <w:t>Geburtsdatum : _______________________________________________</w:t>
      </w:r>
    </w:p>
    <w:p>
      <w:r>
        <w:rPr>
          <w:b w:val="0"/>
          <w:sz w:val="20"/>
        </w:rPr>
        <w:t>Anschrift (der Mietwohnung) : __________________________________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 : _________________________________________________</w:t>
      </w:r>
    </w:p>
    <w:p>
      <w:r>
        <w:rPr>
          <w:b w:val="0"/>
          <w:sz w:val="20"/>
        </w:rPr>
        <w:t>Wohnungsnummer : ___________________________________________</w:t>
      </w:r>
    </w:p>
    <w:p>
      <w:r>
        <w:rPr>
          <w:b w:val="0"/>
          <w:sz w:val="20"/>
        </w:rPr>
        <w:t>Größe (Wohnfläche) : _______________ m²</w:t>
      </w:r>
    </w:p>
    <w:p>
      <w:r>
        <w:rPr>
          <w:b w:val="0"/>
          <w:sz w:val="20"/>
        </w:rPr>
        <w:t>Zimmeranzahl : _______________</w:t>
      </w:r>
    </w:p>
    <w:p/>
    <w:p>
      <w:r>
        <w:rPr>
          <w:b/>
          <w:sz w:val="20"/>
        </w:rPr>
        <w:t>Mietzeit:</w:t>
      </w:r>
    </w:p>
    <w:p>
      <w:r>
        <w:rPr>
          <w:b w:val="0"/>
          <w:sz w:val="20"/>
        </w:rPr>
        <w:t>Der Mietvertrag wird auf unbestimmte Zeit geschlossen.</w:t>
      </w:r>
    </w:p>
    <w:p>
      <w:r>
        <w:rPr>
          <w:b w:val="0"/>
          <w:sz w:val="20"/>
        </w:rPr>
        <w:t>Das Mietverhältnis beginnt mit der Übergabe der Wohnung.</w:t>
      </w:r>
    </w:p>
    <w:p/>
    <w:p>
      <w:r>
        <w:rPr>
          <w:b/>
          <w:sz w:val="20"/>
        </w:rPr>
        <w:t>Mietzins und Nebenkosten:</w:t>
      </w:r>
    </w:p>
    <w:p>
      <w:r>
        <w:rPr>
          <w:b w:val="0"/>
          <w:sz w:val="20"/>
        </w:rPr>
        <w:t>Die monatliche Kaltmiete beträgt : ________________ EUR.</w:t>
      </w:r>
    </w:p>
    <w:p>
      <w:r>
        <w:rPr>
          <w:b w:val="0"/>
          <w:sz w:val="20"/>
        </w:rPr>
        <w:t>Die monatlichen Vorauszahlungen für Nebenkosten betragen : ________________ EUR.</w:t>
      </w:r>
    </w:p>
    <w:p>
      <w:r>
        <w:rPr>
          <w:b w:val="0"/>
          <w:sz w:val="20"/>
        </w:rPr>
        <w:t>Die Gesamtmiete (Warmmiete) beträgt somit : ________________ EUR.</w:t>
      </w:r>
    </w:p>
    <w:p>
      <w:r>
        <w:rPr>
          <w:b w:val="0"/>
          <w:sz w:val="20"/>
        </w:rPr>
        <w:t>Die Miete ist monatlich im Voraus, spätestens am dritten Werktag eines Monats, auf folgendes Konto zu zahlen:</w:t>
      </w:r>
    </w:p>
    <w:p>
      <w:r>
        <w:rPr>
          <w:b w:val="0"/>
          <w:sz w:val="20"/>
        </w:rPr>
        <w:t>Kontoinhaber : Vonovia SE</w:t>
      </w:r>
    </w:p>
    <w:p>
      <w:r>
        <w:rPr>
          <w:b w:val="0"/>
          <w:sz w:val="20"/>
        </w:rPr>
        <w:t>IBAN : _______________________________________________</w:t>
      </w:r>
    </w:p>
    <w:p>
      <w:r>
        <w:rPr>
          <w:b w:val="0"/>
          <w:sz w:val="20"/>
        </w:rPr>
        <w:t>BIC : ________________________________________________</w:t>
      </w:r>
    </w:p>
    <w:p/>
    <w:p>
      <w:r>
        <w:rPr>
          <w:b/>
          <w:sz w:val="20"/>
        </w:rPr>
        <w:t>Kaution:</w:t>
      </w:r>
    </w:p>
    <w:p>
      <w:r>
        <w:rPr>
          <w:b w:val="0"/>
          <w:sz w:val="20"/>
        </w:rPr>
        <w:t>Der Mieter zahlt eine Kaution in Höhe von bis zu drei Monatskaltmieten, insgesamt : ________________ EUR.</w:t>
      </w:r>
    </w:p>
    <w:p>
      <w:r>
        <w:rPr>
          <w:b w:val="0"/>
          <w:sz w:val="20"/>
        </w:rPr>
        <w:t>Die Kaution ist spätestens bei Schlüsselübergabe fällig.</w:t>
      </w:r>
    </w:p>
    <w:p/>
    <w:p>
      <w:r>
        <w:rPr>
          <w:b/>
          <w:sz w:val="20"/>
        </w:rPr>
        <w:t>Rechte und Pflichten des Mieters:</w:t>
      </w:r>
    </w:p>
    <w:p>
      <w:r>
        <w:rPr>
          <w:b w:val="0"/>
          <w:sz w:val="20"/>
        </w:rPr>
        <w:t>Der Mieter verpflichtet sich, die Wohnung sorgsam zu behandeln und Schäden unverzüglich dem Vermieter zu melden.</w:t>
      </w:r>
    </w:p>
    <w:p>
      <w:r>
        <w:rPr>
          <w:b w:val="0"/>
          <w:sz w:val="20"/>
        </w:rPr>
        <w:t>Tierhaltung bedarf der Zustimmung des Vermieters.</w:t>
      </w:r>
    </w:p>
    <w:p>
      <w:r>
        <w:rPr>
          <w:b w:val="0"/>
          <w:sz w:val="20"/>
        </w:rPr>
        <w:t>Die Nutzung der Wohnung erfolgt ausschließlich zu Wohnzwecken.</w:t>
      </w:r>
    </w:p>
    <w:p/>
    <w:p>
      <w:r>
        <w:rPr>
          <w:b/>
          <w:sz w:val="20"/>
        </w:rPr>
        <w:t>Rechte und Pflichten des Vermieters:</w:t>
      </w:r>
    </w:p>
    <w:p>
      <w:r>
        <w:rPr>
          <w:b w:val="0"/>
          <w:sz w:val="20"/>
        </w:rPr>
        <w:t>Der Vermieter verpflichtet sich, die Wohnung in einem vertragsgemäßen Zustand zu übergeben und instand zu halten.</w:t>
      </w:r>
    </w:p>
    <w:p>
      <w:r>
        <w:rPr>
          <w:b w:val="0"/>
          <w:sz w:val="20"/>
        </w:rPr>
        <w:t>Notwendige Reparaturen werden vom Vermieter durchgeführt.</w:t>
      </w:r>
    </w:p>
    <w:p/>
    <w:p>
      <w:r>
        <w:rPr>
          <w:b/>
          <w:sz w:val="20"/>
        </w:rPr>
        <w:t>Kündigung:</w:t>
      </w:r>
    </w:p>
    <w:p>
      <w:r>
        <w:rPr>
          <w:b w:val="0"/>
          <w:sz w:val="20"/>
        </w:rPr>
        <w:t>Die Kündigung des Mietvertrages richtet sich nach den gesetzlichen Bestimmungen des BGB.</w:t>
      </w:r>
    </w:p>
    <w:p>
      <w:r>
        <w:rPr>
          <w:b w:val="0"/>
          <w:sz w:val="20"/>
        </w:rPr>
        <w:t>Die Kündigungsfrist beträgt bei unbefristeten Mietverhältnissen drei Monate.</w:t>
      </w:r>
    </w:p>
    <w:p/>
    <w:p>
      <w:r>
        <w:rPr>
          <w:b/>
          <w:sz w:val="20"/>
        </w:rPr>
        <w:t>Hausordnung:</w:t>
      </w:r>
    </w:p>
    <w:p>
      <w:r>
        <w:rPr>
          <w:b w:val="0"/>
          <w:sz w:val="20"/>
        </w:rPr>
        <w:t>Die vom Vermieter erlassene Hausordnung ist Bestandteil dieses Vertrags und vom Mieter zu beachten.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https://musterhero.com/vonovia-mietvertrag-muster/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onovia-mietvertra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