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RÜCKZUG DER KÜNDIGUNG DES ARBEITSVERHÄLTNISSES</w:t>
      </w:r>
    </w:p>
    <w:p/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Firma : ________________________________________________</w:t>
      </w:r>
    </w:p>
    <w:p>
      <w:r>
        <w:rPr>
          <w:b w:val="0"/>
          <w:sz w:val="20"/>
        </w:rPr>
        <w:t>Abteilung : _____________________________________________</w:t>
      </w:r>
    </w:p>
    <w:p>
      <w:r>
        <w:rPr>
          <w:b w:val="0"/>
          <w:sz w:val="20"/>
        </w:rPr>
        <w:t>Adresse : _______________________________________________</w:t>
      </w:r>
    </w:p>
    <w:p>
      <w:r>
        <w:rPr>
          <w:b w:val="0"/>
          <w:sz w:val="20"/>
        </w:rPr>
        <w:t>PLZ / Ort : _____________________________________________</w:t>
      </w:r>
    </w:p>
    <w:p/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Vor- und Nachname : 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PLZ / Ort : _____________________________________________</w:t>
      </w:r>
    </w:p>
    <w:p>
      <w:r>
        <w:rPr>
          <w:b w:val="0"/>
          <w:sz w:val="20"/>
        </w:rPr>
        <w:t>Telefonnummer : 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Rückzug der Kündigung meines Arbeitsverhältnisses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ziehe ich die von mir ausgesprochene Kündigung meines Arbeitsverhältnisses, die ich am ________________ erhalten bzw. ausgesprochen habe, ausdrücklich zurück.</w:t>
      </w:r>
    </w:p>
    <w:p/>
    <w:p>
      <w:r>
        <w:rPr>
          <w:b w:val="0"/>
          <w:sz w:val="20"/>
        </w:rPr>
        <w:t>Ich bitte Sie, die Rücknahme meiner Kündigung zu bestätigen und das Arbeitsverhältnis weiterzuführen. Sollten Ihnen Fragen hierzu entstehen, stehe ich gerne für ein Gespräch zur Verfügung.</w:t>
      </w:r>
    </w:p>
    <w:p/>
    <w:p>
      <w:r>
        <w:rPr>
          <w:b w:val="0"/>
          <w:sz w:val="20"/>
        </w:rPr>
        <w:t>Ich danke Ihnen für Ihr Verständnis und freue mich auf die weitere Zusammenarbeit.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Vor- und Nachname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https://musterhero.com/vorlage-kundigung-zuruckziehen-arbeitnehmer/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rlage-kundigung-zuruckziehen-arbeitnehm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