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VORMIETERBESCHEINIGUNG</w:t>
      </w:r>
    </w:p>
    <w:p/>
    <w:p>
      <w:r>
        <w:rPr>
          <w:b/>
          <w:sz w:val="20"/>
        </w:rPr>
        <w:t>Angaben zum Vermieter: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Angaben zum Mieter (vormals):</w:t>
      </w:r>
    </w:p>
    <w:p>
      <w:r>
        <w:rPr>
          <w:b w:val="0"/>
          <w:sz w:val="20"/>
        </w:rPr>
        <w:t>Vor- und Nachname : 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Anschrift der Mietwohnung : ___________________________________</w:t>
      </w:r>
    </w:p>
    <w:p/>
    <w:p>
      <w:r>
        <w:rPr>
          <w:b/>
          <w:sz w:val="20"/>
        </w:rPr>
        <w:t>Angaben zum Mietobjekt:</w:t>
      </w:r>
    </w:p>
    <w:p>
      <w:r>
        <w:rPr>
          <w:b w:val="0"/>
          <w:sz w:val="20"/>
        </w:rPr>
        <w:t>Adresse der Mietwohnung : _____________________________________</w:t>
      </w:r>
    </w:p>
    <w:p>
      <w:r>
        <w:rPr>
          <w:b w:val="0"/>
          <w:sz w:val="20"/>
        </w:rPr>
        <w:t>Wohnungsgröße (qm) : ___________________ Zimmeranzahl : ________</w:t>
      </w:r>
    </w:p>
    <w:p>
      <w:r>
        <w:rPr>
          <w:b w:val="0"/>
          <w:sz w:val="20"/>
        </w:rPr>
        <w:t>Mietzeitraum : vom _____________ bis _____________</w:t>
      </w:r>
    </w:p>
    <w:p/>
    <w:p>
      <w:r>
        <w:rPr>
          <w:b/>
          <w:sz w:val="20"/>
        </w:rPr>
        <w:t>Mietzahlungen und Zustand der Wohnung:</w:t>
      </w:r>
    </w:p>
    <w:p>
      <w:r>
        <w:rPr>
          <w:b w:val="0"/>
          <w:sz w:val="20"/>
        </w:rPr>
        <w:t>Die Mietzahlungen wurden regelmäßig und vollständig geleistet.</w:t>
      </w:r>
    </w:p>
    <w:p>
      <w:r>
        <w:rPr>
          <w:b w:val="0"/>
          <w:sz w:val="20"/>
        </w:rPr>
        <w:t>Die Wohnung wurde pfleglich behandelt und bei Auszug in einem ordnungsgemäßen Zustand übergeben.</w:t>
      </w:r>
    </w:p>
    <w:p/>
    <w:p>
      <w:r>
        <w:rPr>
          <w:b w:val="0"/>
          <w:sz w:val="20"/>
        </w:rPr>
        <w:t>Hiermit bescheinigt der Vermieter, dass der oben genannte Vormieter die Wohnung ordnungsgemäß genutzt hat und keine Mietschulden bestehen.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(vormals)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https://musterhero.com/vorvermieterbescheinigung-muster/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rvermieterbescheinig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