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VORVERTRAG ZUM MIETVERTRAG</w:t>
      </w:r>
    </w:p>
    <w:p/>
    <w:p>
      <w:r>
        <w:rPr>
          <w:b/>
          <w:sz w:val="20"/>
        </w:rPr>
        <w:t>Zwischen den nachfolgenden Parteien wird folgender Vorvertrag geschlossen :</w:t>
      </w:r>
    </w:p>
    <w:p/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Mietobjekt :</w:t>
      </w:r>
    </w:p>
    <w:p>
      <w:r>
        <w:rPr>
          <w:b w:val="0"/>
          <w:sz w:val="20"/>
        </w:rPr>
        <w:t>Adresse der Mietwohnung : _________________________________________</w:t>
      </w:r>
    </w:p>
    <w:p>
      <w:r>
        <w:rPr>
          <w:b w:val="0"/>
          <w:sz w:val="20"/>
        </w:rPr>
        <w:t>Beschreibung der Räume : __________________________________________</w:t>
      </w:r>
    </w:p>
    <w:p>
      <w:r>
        <w:rPr>
          <w:b w:val="0"/>
          <w:sz w:val="20"/>
        </w:rPr>
        <w:t>Wohnfläche : _______________ m²</w:t>
      </w:r>
    </w:p>
    <w:p/>
    <w:p>
      <w:r>
        <w:rPr>
          <w:b/>
          <w:sz w:val="20"/>
        </w:rPr>
        <w:t>Mietzeitraum :</w:t>
      </w:r>
    </w:p>
    <w:p>
      <w:r>
        <w:rPr>
          <w:b w:val="0"/>
          <w:sz w:val="20"/>
        </w:rPr>
        <w:t>Beginn des Mietverhältnisses : ____________________________________</w:t>
      </w:r>
    </w:p>
    <w:p>
      <w:r>
        <w:rPr>
          <w:b w:val="0"/>
          <w:sz w:val="20"/>
        </w:rPr>
        <w:t>Dauer des Mietverhältnisses : _____________________________________</w:t>
      </w:r>
    </w:p>
    <w:p/>
    <w:p>
      <w:r>
        <w:rPr>
          <w:b/>
          <w:sz w:val="20"/>
        </w:rPr>
        <w:t>Mietzins und Nebenkosten :</w:t>
      </w:r>
    </w:p>
    <w:p>
      <w:r>
        <w:rPr>
          <w:b w:val="0"/>
          <w:sz w:val="20"/>
        </w:rPr>
        <w:t>Monatliche Kaltmiete : _________________ EUR</w:t>
      </w:r>
    </w:p>
    <w:p>
      <w:r>
        <w:rPr>
          <w:b w:val="0"/>
          <w:sz w:val="20"/>
        </w:rPr>
        <w:t>Nebenkosten (inklusive) : _________________ EUR</w:t>
      </w:r>
    </w:p>
    <w:p>
      <w:r>
        <w:rPr>
          <w:b w:val="0"/>
          <w:sz w:val="20"/>
        </w:rPr>
        <w:t>Gesamtmiete : _________________ EUR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Die Kaution beträgt : _________________ EUR und ist vor Übergabe der Mietwohnung zu zahlen.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Die Parteien verpflichten sich, den in diesem Vorvertrag beschriebenen Mietvertrag zum vereinbarten Mietzeitpunkt abzuschließen. Dieser Vorvertrag ist bindend.</w:t>
      </w:r>
    </w:p>
    <w:p/>
    <w:p>
      <w:r>
        <w:rPr>
          <w:b/>
          <w:sz w:val="20"/>
        </w:rPr>
        <w:t>§ 2 – Zustand der Mietwohnung</w:t>
      </w:r>
    </w:p>
    <w:p>
      <w:r>
        <w:rPr>
          <w:b w:val="0"/>
          <w:sz w:val="20"/>
        </w:rPr>
        <w:t>Die Mietwohnung wird in dem Zustand übergeben, der zu besichtigen war. Etwaige Schäden oder Mängel sind vor Vertragsabschluss zu dokumentieren.</w:t>
      </w:r>
    </w:p>
    <w:p/>
    <w:p>
      <w:r>
        <w:rPr>
          <w:b/>
          <w:sz w:val="20"/>
        </w:rPr>
        <w:t>§ 3 – Pflichten der Parteien</w:t>
      </w:r>
    </w:p>
    <w:p>
      <w:r>
        <w:rPr>
          <w:b w:val="0"/>
          <w:sz w:val="20"/>
        </w:rPr>
        <w:t>Der Vermieter verpflichtet sich, die Mietwohnung zum vereinbarten Zeitpunkt in vertragsgemäßem Zustand zu übergeben. Der Mieter verpflichtet sich, den Mietzins pünktlich zu zahlen.</w:t>
      </w:r>
    </w:p>
    <w:p/>
    <w:p>
      <w:r>
        <w:rPr>
          <w:b/>
          <w:sz w:val="20"/>
        </w:rPr>
        <w:t>§ 4 – Rücktrittsrecht</w:t>
      </w:r>
    </w:p>
    <w:p>
      <w:r>
        <w:rPr>
          <w:b w:val="0"/>
          <w:sz w:val="20"/>
        </w:rPr>
        <w:t>Ein Rücktritt von diesem Vorvertrag ist nur aus wichtigem Grund möglich. Bei Rücktritt ist gegebenenfalls Schadensersatz zu leisten.</w:t>
      </w:r>
    </w:p>
    <w:p/>
    <w:p>
      <w:r>
        <w:rPr>
          <w:b/>
          <w:sz w:val="20"/>
        </w:rPr>
        <w:t>§ 5 – Sonstige Vereinbarungen</w:t>
      </w:r>
    </w:p>
    <w:p>
      <w:r>
        <w:rPr>
          <w:b w:val="0"/>
          <w:sz w:val="20"/>
        </w:rPr>
        <w:t>Weitere Vereinbarungen bedürfen der Schriftform und sind Bestandteil des endgültigen Mietvertrags.</w:t>
      </w:r>
    </w:p>
    <w:p/>
    <w:p>
      <w:r>
        <w:rPr>
          <w:b/>
          <w:sz w:val="20"/>
        </w:rPr>
        <w:t>§ 6 – Salvatorische Klausel</w:t>
      </w:r>
    </w:p>
    <w:p>
      <w:r>
        <w:rPr>
          <w:b w:val="0"/>
          <w:sz w:val="20"/>
        </w:rPr>
        <w:t>Sollten einzelne Bestimmungen dieses Vorvertrags unwirksam sein, bleibt die Wirksamkeit der übrigen Bestimmungen unberührt.</w:t>
      </w:r>
    </w:p>
    <w:p/>
    <w:p/>
    <w:p>
      <w:r>
        <w:rPr>
          <w:b w:val="0"/>
          <w:sz w:val="20"/>
        </w:rPr>
        <w:t>Ort : _________________________________________</w:t>
      </w:r>
    </w:p>
    <w:p>
      <w:r>
        <w:rPr>
          <w:b w:val="0"/>
          <w:sz w:val="20"/>
        </w:rPr>
        <w:t>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https://musterhero.com/vorvertrag-zum-mietvertrag-muster/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rvertrag-zum-mietvertra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