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WIDERSPRUCH GEGEN SCHADENSREGULIERUNG</w:t>
      </w:r>
    </w:p>
    <w:p/>
    <w:p>
      <w:r>
        <w:rPr>
          <w:b w:val="0"/>
          <w:sz w:val="20"/>
        </w:rPr>
        <w:t>An</w:t>
      </w:r>
    </w:p>
    <w:p>
      <w:r>
        <w:rPr>
          <w:b w:val="0"/>
          <w:sz w:val="20"/>
        </w:rPr>
        <w:t>Versicherungsunternehmen</w:t>
      </w:r>
    </w:p>
    <w:p>
      <w:r>
        <w:rPr>
          <w:b w:val="0"/>
          <w:sz w:val="20"/>
        </w:rPr>
        <w:t>Abteilung Schadensregulierung</w:t>
      </w:r>
    </w:p>
    <w:p>
      <w:r>
        <w:rPr>
          <w:b w:val="0"/>
          <w:sz w:val="20"/>
        </w:rPr>
        <w:t>Straße und Hausnummer</w:t>
      </w:r>
    </w:p>
    <w:p>
      <w:r>
        <w:rPr>
          <w:b w:val="0"/>
          <w:sz w:val="20"/>
        </w:rPr>
        <w:t>PLZ Ort</w:t>
      </w:r>
    </w:p>
    <w:p/>
    <w:p/>
    <w:p>
      <w:r>
        <w:rPr>
          <w:b w:val="0"/>
          <w:sz w:val="20"/>
        </w:rPr>
        <w:t>Von</w:t>
      </w:r>
    </w:p>
    <w:p>
      <w:r>
        <w:rPr>
          <w:b w:val="0"/>
          <w:sz w:val="20"/>
        </w:rPr>
        <w:t>Vor- und Nachname : ____________________________________________</w:t>
      </w:r>
    </w:p>
    <w:p>
      <w:r>
        <w:rPr>
          <w:b w:val="0"/>
          <w:sz w:val="20"/>
        </w:rPr>
        <w:t>Anschrift : _____________________________________________________</w:t>
      </w:r>
    </w:p>
    <w:p>
      <w:r>
        <w:rPr>
          <w:b w:val="0"/>
          <w:sz w:val="20"/>
        </w:rPr>
        <w:t>Telefonnummer : _________________________________________________</w:t>
      </w:r>
    </w:p>
    <w:p/>
    <w:p/>
    <w:p>
      <w:r>
        <w:rPr>
          <w:b/>
          <w:sz w:val="20"/>
        </w:rPr>
        <w:t>Betreff: Widerspruch gegen die Schadensregulierung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lege ich Widerspruch gegen Ihre Entscheidung zur Schadensregulierung mit dem Aktenzeichen _______________ ein. Die Regulierung entspricht nicht dem tatsächlichen Schadenumfang bzw. den vertraglichen Vereinbarungen.</w:t>
      </w:r>
    </w:p>
    <w:p/>
    <w:p>
      <w:r>
        <w:rPr>
          <w:b/>
          <w:sz w:val="20"/>
        </w:rPr>
        <w:t>Schadensbeschreibung:</w:t>
      </w:r>
    </w:p>
    <w:p>
      <w:r>
        <w:rPr>
          <w:b w:val="0"/>
          <w:sz w:val="20"/>
        </w:rPr>
        <w:t>Der Schaden trat am _______________ ein und wurde fristgerecht gemeldet. Die von Ihnen festgesetzte Schadenshöhe wird von mir nicht anerkannt, da folgende Punkte unberücksichtigt geblieben sind oder falsch bewertet wurden:</w:t>
      </w:r>
    </w:p>
    <w:p>
      <w:r>
        <w:rPr>
          <w:b w:val="0"/>
          <w:sz w:val="20"/>
        </w:rPr>
        <w:t>- _________________________________________________________________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_________________________________________________________________</w:t>
      </w:r>
    </w:p>
    <w:p/>
    <w:p>
      <w:r>
        <w:rPr>
          <w:b/>
          <w:sz w:val="20"/>
        </w:rPr>
        <w:t>Belege und Nachweise:</w:t>
      </w:r>
    </w:p>
    <w:p>
      <w:r>
        <w:rPr>
          <w:b w:val="0"/>
          <w:sz w:val="20"/>
        </w:rPr>
        <w:t>Ich fordere Sie auf, die vorgelegten Belege und Gutachten nochmals eingehend zu prüfen und die Schadensregulierung entsprechend anzupassen. Im Anhang finden Sie weitere Unterlagen zur Unterstützung meines Widerspruchs.</w:t>
      </w:r>
    </w:p>
    <w:p/>
    <w:p>
      <w:r>
        <w:rPr>
          <w:b w:val="0"/>
          <w:sz w:val="20"/>
        </w:rPr>
        <w:t>Ich bitte um schriftliche Bestätigung des Eingangs dieses Widerspruchs sowie um eine zeitnahe Neubewertung des Falls. Sollten Sie meinem Widerspruch nicht stattgeben, bitte ich um eine ausführliche Begründung Ihrer Entscheidung.</w:t>
      </w:r>
    </w:p>
    <w:p/>
    <w:p>
      <w:r>
        <w:rPr>
          <w:b w:val="0"/>
          <w:sz w:val="20"/>
        </w:rPr>
        <w:t>Mit freundlichen Grüßen,</w:t>
      </w:r>
    </w:p>
    <w:p/>
    <w:p/>
    <w:p/>
    <w:p>
      <w:r>
        <w:rPr>
          <w:b w:val="0"/>
          <w:sz w:val="20"/>
        </w:rPr>
        <w:t>_______________________________</w:t>
      </w:r>
    </w:p>
    <w:p>
      <w:r>
        <w:rPr>
          <w:b w:val="0"/>
          <w:sz w:val="20"/>
        </w:rPr>
        <w:t>Unterschrift</w:t>
      </w:r>
    </w:p>
    <w:p/>
    <w:p/>
    <w:p>
      <w:r>
        <w:rPr>
          <w:b w:val="0"/>
          <w:sz w:val="20"/>
        </w:rPr>
        <w:t>Ort : ____________________________    Datum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Versicherungsnehmer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Versicherungsunternehmen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https://musterhero.com/widerspruch-gegen-schadensregulierung-muster/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widerspruch-gegen-schadensregulierung-muster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