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DEN BESCHIED DER KRANKENKASSE</w:t>
      </w:r>
    </w:p>
    <w:p>
      <w:pPr>
        <w:jc w:val="center"/>
      </w:pPr>
      <w:r>
        <w:rPr>
          <w:b/>
          <w:sz w:val="20"/>
        </w:rPr>
        <w:t>Widerspruch Hilfsmittel</w:t>
      </w:r>
    </w:p>
    <w:p/>
    <w:p/>
    <w:p>
      <w:r>
        <w:rPr>
          <w:b w:val="0"/>
          <w:sz w:val="20"/>
        </w:rPr>
        <w:t>An die</w:t>
      </w:r>
    </w:p>
    <w:p>
      <w:r>
        <w:rPr>
          <w:b w:val="0"/>
          <w:sz w:val="20"/>
        </w:rPr>
        <w:t>Krankenkasse _______________________________</w:t>
      </w:r>
    </w:p>
    <w:p>
      <w:r>
        <w:rPr>
          <w:b w:val="0"/>
          <w:sz w:val="20"/>
        </w:rPr>
        <w:t>Straße und Hausnummer _______________________________</w:t>
      </w:r>
    </w:p>
    <w:p>
      <w:r>
        <w:rPr>
          <w:b w:val="0"/>
          <w:sz w:val="20"/>
        </w:rPr>
        <w:t>PLZ und Ort _______________________________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Geburtsdatum : 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>
      <w:r>
        <w:rPr>
          <w:b w:val="0"/>
          <w:sz w:val="20"/>
        </w:rPr>
        <w:t>Straße und Hausnummer : _______________________________________________</w:t>
      </w:r>
    </w:p>
    <w:p>
      <w:r>
        <w:rPr>
          <w:b w:val="0"/>
          <w:sz w:val="20"/>
        </w:rPr>
        <w:t>PLZ und Ort : 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vom __________________ (Datum bitte handschriftlich einfügen)</w:t>
      </w:r>
    </w:p>
    <w:p>
      <w:r>
        <w:rPr>
          <w:b w:val="0"/>
          <w:sz w:val="20"/>
        </w:rPr>
        <w:t>Versicherungsnummer: _______________________________________________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oben genannten Bescheid ein, mit dem mein Antrag auf Versorgung mit dem Hilfsmittel abgelehnt bzw. eingeschränkt wurde.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Nach meiner Auffassung ist die Versorgung mit dem beantragten Hilfsmittel medizinisch notwendig und entspricht den gesetzlichen Voraussetzungen gemäß § 33 SGB V.</w:t>
      </w:r>
    </w:p>
    <w:p>
      <w:r>
        <w:rPr>
          <w:b w:val="0"/>
          <w:sz w:val="20"/>
        </w:rPr>
        <w:t>Die Ablehnung bzw. Einschränkung des Hilfsmittels führt zu erheblichen Nachteilen in meiner Lebensführung und Beeinträchtigt meine Teilhabe am gesellschaftlichen Leben.</w:t>
      </w:r>
    </w:p>
    <w:p>
      <w:r>
        <w:rPr>
          <w:b w:val="0"/>
          <w:sz w:val="20"/>
        </w:rPr>
        <w:t>Ich bitte Sie daher, meinen Antrag erneut zu prüfen und mir das beantragte Hilfsmittel zu bewilligen.</w:t>
      </w:r>
    </w:p>
    <w:p/>
    <w:p>
      <w:r>
        <w:rPr>
          <w:b/>
          <w:sz w:val="20"/>
        </w:rPr>
        <w:t>Anlagen:</w:t>
      </w:r>
    </w:p>
    <w:p>
      <w:r>
        <w:rPr>
          <w:b w:val="0"/>
          <w:sz w:val="20"/>
        </w:rPr>
        <w:t>- Kopie des Bescheids</w:t>
      </w:r>
    </w:p>
    <w:p>
      <w:r>
        <w:rPr>
          <w:b w:val="0"/>
          <w:sz w:val="20"/>
        </w:rPr>
        <w:t>- Arztbericht / medizinische Unterlagen</w:t>
      </w:r>
    </w:p>
    <w:p>
      <w:r>
        <w:rPr>
          <w:b w:val="0"/>
          <w:sz w:val="20"/>
        </w:rPr>
        <w:t>- Sonstige Nachweise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</w:t>
      </w:r>
    </w:p>
    <w:p>
      <w:r>
        <w:rPr>
          <w:b w:val="0"/>
          <w:sz w:val="20"/>
        </w:rPr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Widerspruch eingereicht durch (Name):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Telefonnummer (für Rückfragen):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https://musterhero.com/widerspruch-krankenkasse-hilfsmittel-muster/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widerspruch-krankenkasse-hilfsmittel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