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MIETVERHÄLTNISSES BEI TOD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Absender (Mieter / Erbe):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(Vermieter):</w:t>
      </w:r>
    </w:p>
    <w:p>
      <w:r>
        <w:rPr>
          <w:b w:val="0"/>
          <w:sz w:val="20"/>
        </w:rPr>
        <w:t>Name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des Mietvertrages für die Wohnung 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das bestehende Mietverhältnis für die oben genannte Wohnung aufgrund des Todes des Hauptmieters.</w:t>
      </w:r>
    </w:p>
    <w:p/>
    <w:p>
      <w:r>
        <w:rPr>
          <w:b w:val="0"/>
          <w:sz w:val="20"/>
        </w:rPr>
        <w:t>Gemäß § 563 BGB endet das Mietverhältnis mit dem Tod des Mieters. Als Erbe trete ich in die Rechte und Pflichten des Mietvertrages ein und kündige diesen hiermit fristgerecht.</w:t>
      </w:r>
    </w:p>
    <w:p/>
    <w:p>
      <w:r>
        <w:rPr>
          <w:b w:val="0"/>
          <w:sz w:val="20"/>
        </w:rPr>
        <w:t>Die Kündigungsfrist beträgt gemäß Mietvertrag bzw. den gesetzlichen Bestimmungen die nächstmögliche Frist. Ich bitte um eine schriftliche Bestätigung der Kündigung und um Mitteilung des genauen Beendigungszeitpunkts.</w:t>
      </w:r>
    </w:p>
    <w:p/>
    <w:p>
      <w:r>
        <w:rPr>
          <w:b w:val="0"/>
          <w:sz w:val="20"/>
        </w:rPr>
        <w:t>Bitte teilen Sie mir ebenfalls den Termin zur Wohnungsübergabe mit. Ich werde die Wohnung zum Vertragsende ordnungsgemäß übergeben.</w:t>
      </w:r>
    </w:p>
    <w:p/>
    <w:p>
      <w:r>
        <w:rPr>
          <w:b w:val="0"/>
          <w:sz w:val="20"/>
        </w:rPr>
        <w:t>Für Rückfragen stehe ich Ihnen jederzeit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/ Erbe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https://musterhero.com/wohnungskundigung-bei-todesfall-vorlage/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wohnungskundigung-bei-todesfall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