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ZUSTELLUNGSPROTOKOLL</w:t>
      </w:r>
    </w:p>
    <w:p>
      <w:pPr>
        <w:jc w:val="center"/>
      </w:pPr>
      <w:r>
        <w:rPr>
          <w:b/>
          <w:sz w:val="20"/>
        </w:rPr>
        <w:t>KÜNDIGUNG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/>
          <w:sz w:val="20"/>
        </w:rPr>
        <w:t>Kündigungsschreiben betreffend:</w:t>
      </w:r>
    </w:p>
    <w:p>
      <w:r>
        <w:rPr>
          <w:b w:val="0"/>
          <w:sz w:val="20"/>
        </w:rPr>
        <w:t>Art des Vertrags / Vertragsgegenstand: ________________________________</w:t>
      </w:r>
    </w:p>
    <w:p>
      <w:r>
        <w:rPr>
          <w:b w:val="0"/>
          <w:sz w:val="20"/>
        </w:rPr>
        <w:t>Kündigung erfolgt durch: ____________________________________________</w:t>
      </w:r>
    </w:p>
    <w:p/>
    <w:p>
      <w:r>
        <w:rPr>
          <w:b/>
          <w:sz w:val="20"/>
        </w:rPr>
        <w:t>Zustellungsnachweis:</w:t>
      </w:r>
    </w:p>
    <w:p>
      <w:r>
        <w:rPr>
          <w:b w:val="0"/>
          <w:sz w:val="20"/>
        </w:rPr>
        <w:t>Datum der Zustellung: ________________________________________________</w:t>
      </w:r>
    </w:p>
    <w:p>
      <w:r>
        <w:rPr>
          <w:b w:val="0"/>
          <w:sz w:val="20"/>
        </w:rPr>
        <w:t>Ort der Zustellung: _________________________________________________</w:t>
      </w:r>
    </w:p>
    <w:p>
      <w:r>
        <w:rPr>
          <w:b w:val="0"/>
          <w:sz w:val="20"/>
        </w:rPr>
        <w:t>Zustellungsart: ______________________________________________________</w:t>
      </w:r>
    </w:p>
    <w:p/>
    <w:p>
      <w:r>
        <w:rPr>
          <w:b/>
          <w:sz w:val="20"/>
        </w:rPr>
        <w:t>Die Zustellung wurde bestätigt durch:</w:t>
      </w:r>
    </w:p>
    <w:p>
      <w:r>
        <w:rPr>
          <w:b w:val="0"/>
          <w:sz w:val="20"/>
        </w:rPr>
        <w:t>Name des Empfängers / Empfangsberechtigten: __________________________</w:t>
      </w:r>
    </w:p>
    <w:p>
      <w:r>
        <w:rPr>
          <w:b w:val="0"/>
          <w:sz w:val="20"/>
        </w:rPr>
        <w:t>Unterschrift des Empfängers / Empfangsberechtigten: _____________________</w:t>
      </w:r>
    </w:p>
    <w:p/>
    <w:p/>
    <w:p>
      <w:r>
        <w:rPr>
          <w:b/>
          <w:sz w:val="20"/>
        </w:rPr>
        <w:t>Im Falle der erfolglosen Zustellung wurde das Schreiben wie folgt hinterlegt / zugestellt: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/>
          <w:sz w:val="20"/>
        </w:rPr>
        <w:t>Bestätigung Zusteller:</w:t>
      </w:r>
    </w:p>
    <w:p>
      <w:r>
        <w:rPr>
          <w:b w:val="0"/>
          <w:sz w:val="20"/>
        </w:rPr>
        <w:t>Name des Zustellers: ________________________________________________</w:t>
      </w:r>
    </w:p>
    <w:p>
      <w:r>
        <w:rPr>
          <w:b w:val="0"/>
          <w:sz w:val="20"/>
        </w:rPr>
        <w:t>Unterschrift Zusteller: ______________________________________________</w:t>
      </w:r>
    </w:p>
    <w:p/>
    <w:p/>
    <w:p/>
    <w:p>
      <w:r>
        <w:rPr>
          <w:b w:val="0"/>
          <w:sz w:val="20"/>
        </w:rPr>
        <w:t>Ort, Datum: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https://musterhero.com/zustellungsprotokoll-kundigung-muster/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zustellungsprotokoll-kundig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