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ZWISCHENBERICHT</w:t>
      </w:r>
    </w:p>
    <w:p/>
    <w:p>
      <w:r>
        <w:rPr>
          <w:b/>
          <w:sz w:val="20"/>
        </w:rPr>
        <w:t>Berichtsempfänger:</w:t>
      </w:r>
    </w:p>
    <w:p>
      <w:r>
        <w:rPr>
          <w:b w:val="0"/>
          <w:sz w:val="20"/>
        </w:rPr>
        <w:t>Name / Abteilung : ___________________________________________</w:t>
      </w:r>
    </w:p>
    <w:p>
      <w:r>
        <w:rPr>
          <w:b w:val="0"/>
          <w:sz w:val="20"/>
        </w:rPr>
        <w:t>Firma / Organisation : 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/>
    <w:p>
      <w:r>
        <w:rPr>
          <w:b/>
          <w:sz w:val="20"/>
        </w:rPr>
        <w:t>Bericht erstellt von:</w:t>
      </w:r>
    </w:p>
    <w:p>
      <w:r>
        <w:rPr>
          <w:b w:val="0"/>
          <w:sz w:val="20"/>
        </w:rPr>
        <w:t>Name : _______________________________________________________</w:t>
      </w:r>
    </w:p>
    <w:p>
      <w:r>
        <w:rPr>
          <w:b w:val="0"/>
          <w:sz w:val="20"/>
        </w:rPr>
        <w:t>Position / Funktion : ___________________________________________</w:t>
      </w:r>
    </w:p>
    <w:p>
      <w:r>
        <w:rPr>
          <w:b w:val="0"/>
          <w:sz w:val="20"/>
        </w:rPr>
        <w:t>Abteilung : _________________________________________________</w:t>
      </w:r>
    </w:p>
    <w:p/>
    <w:p>
      <w:r>
        <w:rPr>
          <w:b/>
          <w:sz w:val="20"/>
        </w:rPr>
        <w:t>1. Projektübersicht</w:t>
      </w:r>
    </w:p>
    <w:p>
      <w:r>
        <w:rPr>
          <w:b w:val="0"/>
          <w:sz w:val="20"/>
        </w:rPr>
        <w:t>Kurze Beschreibung des Projekts und des Berichtszwecks: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2. Aktueller Stand</w:t>
      </w:r>
    </w:p>
    <w:p>
      <w:r>
        <w:rPr>
          <w:b w:val="0"/>
          <w:sz w:val="20"/>
        </w:rPr>
        <w:t>Beschreibung des aktuellen Fortschritts und der erreichten Meilensteine: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3. Probleme und Risiken</w:t>
      </w:r>
    </w:p>
    <w:p>
      <w:r>
        <w:rPr>
          <w:b w:val="0"/>
          <w:sz w:val="20"/>
        </w:rPr>
        <w:t>Auflistung und Beschreibung aufgetretener Probleme und erkennbarer Risiken: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4. Maßnahmen und Empfehlungen</w:t>
      </w:r>
    </w:p>
    <w:p>
      <w:r>
        <w:rPr>
          <w:b w:val="0"/>
          <w:sz w:val="20"/>
        </w:rPr>
        <w:t>Vorgeschlagene Maßnahmen zur Problemlösung und Risikominimierung: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5. Nächste Schritte</w:t>
      </w:r>
    </w:p>
    <w:p>
      <w:r>
        <w:rPr>
          <w:b w:val="0"/>
          <w:sz w:val="20"/>
        </w:rPr>
        <w:t>Geplante Aktivitäten und weitere Vorgehensweise: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Genehmigt von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https://musterhero.com/zwischenbericht-schreiben/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zwischenbericht-schreibe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